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А.А.Ерохина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Ерохина Алексея Анатольевича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