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по требованию гражданина А.Г.Беляева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А.Г.Беляева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74-ПР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