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А.Р.Белоголова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Белоголова Андрея Рустиковича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