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В.К.Кузьмина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Кузьмина Виктора Константиновича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