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гражданки Л.Н.Серегиной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Серегиной Любови Николаевны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