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гражданки Л.М.Жуковой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Жуковой Лидии Михайловны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77-ПР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