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С.П.Сартыкова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Сартыкова Сергея Петровича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