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361108-П/2018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Кустарева Александра Ивановича, Павловой Татьяны Алексеевны и других на нарушение их конституционных прав пунктом 12 части первой статьи 75 и частью первой статьи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 А.И.Кустарева, Т.А.Павловой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Кустарева Александра Ивановича, Павловой Татьяны Алексеевны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