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Золотушникова Игоря Николаевича на нарушение его конституционных прав статьями 72 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И.Н.Золотушникова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4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Золотушникова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