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361107-П/2018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Бильковой Татьяны Александровны на нарушение ее конституционных прав пунктом 12 части первой статьи 75 и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Т.А.Бильковой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Бильковой Татьяны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