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269330-П/2017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Меньщикова Дмитрия Юрьевича на нарушение его конституционных прав статьями 4.5, 24.5 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Д.Ю.Меньщикова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Меньщикова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