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275686-П/2017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«Рюмина Роща» на нарушение конституционных прав и свобод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общества с ограниченной ответственностью «Рюмина Роща»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«Рюмина Роща»,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