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Михайлина Леонида Ивановича на нарушение его конституционных прав частью седьмой статьи 246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рассмотрев вопрос о возможности принятия жалобы гражданина Л.И.Михайлина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Л.И.Михайлин, являющийся потерпевшим по уголовному делу, в рамках которого государственный обвинитель частично отказался от обвинения,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Михайлина Леонида Ивановича, поскольку она не отвечает требованиям 5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