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250207-П/2016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Узбекистан Шубина Андрея Анатольевича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Республики Узбекистан А.А.Шубина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Узбекистан Шубина Андрея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