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239625-П/2016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23 июня 2016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общества с ограниченной ответственностью «Донское газовое общество» на нарушение конституционных прав и свобод пунктом 27 части 1 статьи 12 Федерального закона «О лицензировании отдельных видов деятельности» и пунктами 2 и 3 Положения о лицензировании погрузочно-разгрузочной деятельности применительно к опасным грузам на железнодорожном транспорте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М.И.Клеандрова, С.Д.Князева, А.Н.Кокотова, С.П.Маврина, Н.В.Мельникова, Ю.Д.Рудкина, О.С.Хохряковой, рассмотрев вопрос о возможности принятия жалобы ООО «Донское газовое общество»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Согласно Конституции Российской Федерации каждый имеет право на свободное использование своих способностей и имущества для предпринимательской и иной не запрещенной законом экономической деятельности (статья 34, часть 1). Данное право не является абсолютным. Реализуя свои полномочия в сфере регулирования предпринимательской и иной экономической деятельности, федеральный законодатель вправе определять порядок и условия ее осуществления и исходя из специфики производства и оборота тех или иных видов продукции устанавливать дополнительные требования, а также ограничения, которые, однако, должны соответствовать критериям, закрепленным Конституцией Российской Федерации, а именно вводиться федеральным законом и только в целях защиты закрепленных ею ценностей, в том числе здоровья, прав и законных интересов других лиц (Постановление Конституционного Суда Российской Федерации от 12 ноября 2003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общества с ограниченной ответственностью «Донское газовое общество»,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