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489407-П/2020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Валеева Сергея Олеговича на нарушение его конституционных прав частями 1–3 статьи 27.19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Республики Узбекистан С.О.Валеева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Узбекистан С.О.Валеев оспаривает конституционность частей 1–3 статьи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КоАП Российской Федерации. Как следует из представленных материалов, после отбытия уголовного наказания в виде лишения свободы заявитель по решению суда был помещен в центр временного содержания иностранных граждан на срок до исполнения 2 решения о его депортации, но не более девяноста суток. Решение того же суда о продлении срока содержания в названном центре было отменено судом апелляционной инстанции. На основании указанного решения суда апелляционной инстанции заявитель был освобожден из центра временного содержания иностранных граждан для самостоятельного выезда с территории Российской Федерации, однако необходимых действий по выезду с территории Российской Федерации не предпринял. Постановлением судьи Костромского районного суда Костромской области от 28 августа 2019 года, оставленным без изменений судами вышестоящих инстанций, С.О.Валеев был признан виновным в совершении административного правонарушения, предусмотренного частью 11 статьи 18.8 КоАП Российской Федерации, и ему было назначено административное наказание в виде административного штрафа в размере двух тысяч рублей с административным выдворением за пределы Российской Федерации. С учетом принятого Министерством юстиции Российской Федерации распоряжения о нежелательности пребывания (проживания) С.О.Валеева на территории Российской Федерации сроком до 13 июня 2022 года, а также на основании данных о его судимости и нежелании добровольно покидать территорию Российской Федерации он был помещен в специальное учреждение для содержания иностранных граждан, подлежащих административному выдворению. Постановлением Костромского районного суда Костромской области от 16 апреля 2020 года было отказано в удовлетворении требований заявителя о прекращении его содержания в специальном учреждении со ссылкой на то, что исполнение постановления судьи о принудительном выдворении за пределы Российской Федерации продолжается, а С.О.Валеев, не желая покидать территорию Российской Федерации, отказывается от оформления необходимых документов. Постановлением Костромского районного суда Костромской области от 15 мая 2020 года было признано, что уполномоченными органами не были представлены доказательства, подтверждающие возможность исполнения 3 административного наказания, а потому С.О.Валеев подлежит освобождению из специального учреждения. По мнению заявителя, оспариваемые законоположения не соответствуют статьям 2, 7, 15, 18 и 27 Конституции Российской Федерации, поскольку позволяют помещать иностранного гражданина в специальное учреждение на основании тех же обстоятельств, в связи с которыми этот гражданин ранее уже помещался в специальное учреждение.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Узбекистан Валеева Сергея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