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Сергушкина Артема Ивановича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А.И.Сергушкина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Сергушкина Артема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