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16324-П/2007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8 февраля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Силаева Виталия Анатольевича на нарушение его конституционных прав положениями статей 49, 50, 51 и частей второй и шестой статьи 407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заслушав в пленарном заседании заключение судьи Л.М.Жарковой,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гражданина В.А.Силаева,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В.А.Силаев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Российской Федерации права и свободы человека и гражданина признаются и гарантируются согласно общепризнанным принципам и нормам международного права, являются непосредственно действующими, определяют смысл, содержание и применение законов, деятельность законодательной и исполнительной власти, обеспечиваются правосудием, а их признание, соблюдение и защита составляют обязанность государства и необходимое условие справедливого правосудия (статьи 1, 2, 17 и 18 Конституции Российской Федерации). Право каждого задержанного, заключенного под стражу, обвиняемого в совершении преступления пользоваться помощью адвоката (защитника) с момента соответственно задержания, заключения под стражу или предъявления обвинения (статья 48, часть 2, Конституции Российской Федерации) служит для этих лиц гарантией осуществления других закрепленных в Конституции Российской Федерации прав – на получение 3 квалифицированной юридической помощи (статья 48, часть 1), на защиту своих прав и свобод всеми способами, не запрещенными законом (статья 45, часть 2), на судебную защиту (статья 46), на разбирательство дела судом на основе состязательности и равноправия сторон (статья 123, часть 3) и находится во взаимосвязи с ними. Федеральный законодатель, как следует из статей 71 (пункты «в», «о») и 76 (часть 1) Конституции Российской Федерации во взаимосвязи с ее статьей 55 (часть 3), вправе конкретизировать содержание закрепленных в статье 48 Конституции Российской Федерации прав и устанавливать правовые механизмы их осуществления, условия и порядок реализации, но при этом, как неоднократно указывал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Конституционные положения о праве обвиняемого на получение квалифицированной юридической помощи и праве на помощь адвоката (защитника) конкретизированы в Уголовно-процессуальном кодексе Российской Федерации, которым к категории обвиняемых отнесены не только лица, в отношении которых вынесены постановление о привлечении в качестве обвиняемого или обвинительный акт, но и подсудимые – обвиняемые, по уголовному делу которых назначено судебное разбирательство, а также осужденные – обвиняемые, в отношении которых вынесен обвинительный приговор, и оправданные – обвиняемые, в отношении которых вынесен оправдательный приговор (части первая и вторая статьи 47). Регламентируя условия и порядок реализации названных прав, Уголовно-процессуальный кодекс Российской Федерации связывает их осуществление как с волеизъявлением обвиняемого, по просьбе которого участие защитника обеспечивается дознавателем, следователем, прокурором или судом (часть вторая статьи 50), так и с конкретными обстоятельствами, при наличии которых участие защитника в уголовном судопроизводстве обязательно. К таковым Кодекс относит случаи, когда подозреваемый, обвиняемый: не отказался от защитника в порядке, установленном статьей 52 данного Кодекса; является несовершеннолетним; в силу физических или психических недостатков не может самостоятельно осуществлять свое право 5 на защиту; не владеет языком, на котором ведется производство по уголовному делу, а также когда лицо обвиняется в совершении преступления, за которое может быть назначено наказание в виде лишения свободы на срок свыше пятнадцати лет, пожизненное лишение свободы или смертная казнь, когда уголовное дело подлежит рассмотрению судом с участием присяжных заседателей и когда обвиняемый заявил ходатайство о рассмотрении уголовного дела в порядке, установленном главой 40 данного Кодекса (часть первая статьи 51). При этом обвиняемый, не имеющий возможности, в частности, материальной, пригласить адвоката по своему выбору, вправе ходатайствовать о предоставлении ему защитника по назначению (статья 16); отказ от помощи защитника может иметь место в любой момент производства по уголовному делу, допускается только по инициативе подозреваемого, обвиняемого и заявляется в письменном виде (часть первая статьи 52). Из рассматриваемых в нормативном единстве части первой статьи 11 УПК Российской Федерации, предусматривающей обязанность суда, прокурора, следователя, дознавателя разъяснять обвиняемому, как и другим участникам уголовного судопроизводства, его права и обязанности, а также обеспечивать возможность их осуществления, и части третьей статьи 51, возлагающей на прокурора, следователя, дознавателя и суд при наличии обстоятельств, указывающих на необходимость обязательного участия защитника в деле, если защитник не приглашен самим обвиняемым, его законным представителем либо другими лицами по поручению или с согласия обвиняемого, обеспечение участия защитника в уголовном судопроизводстве, следует, что реализация права пользоваться помощью адвоката (защитника) на той или иной стадии уголовного судопроизводства не может быть поставлена в зависимость от усмотрения должностного лица или органа, в производстве которого находится уголовное дело, т.е. от решения, не основанного на перечисленных в уголовно-процессуальном законе обстоятельствах, предусматривающих обязательное участие защитника в уголовном судопроизводстве, в том числе по назначению. 6 Вместе с тем в Уголовно-процессуальном кодексе Российской Федерации закреплено правило, согласно которому в случае неявки приглашенного защитника в течение 5 суток со дня заявления ходатайства о приглашении защитника дознаватель, следователь, прокурор или суд вправе предложить подозреваемому, обвиняемому пригласить другого защитника, а в случае его отказа – принять меры по назначению защитника; если участвующий в уголовном деле защитник в течение 5 суток не может принять участие в производстве конкретного процессуального действия, а подозреваемый, обвиняемый не приглашает другого защитника и не ходатайствует о его назначении, то дознаватель, следователь вправе произвести данное процессуальное действие без участия защитника, за исключением случаев, предусмотренных пунктами 2–7 части первой статьи 51 данного Кодекса (часть третья статьи 50). Таким образом, оспариваемые заявителем положения статей 49, 50, 51 УПК Российской Федерации – в системе норм уголовно-процессуального законодательства – не могут расцениваться как допускающие возможность ограничения права обвиняемого на получение квалифицированной юридической помощи адвоката (защитника), поскольку при отсутствии отказа подсудимого от защитника или при наличии других обстоятельств, указанных в части первой статьи 51 данного Кодекса, они предполагают обязанность суда обеспечить участие защитника при производстве в суде кассационной инстанции. Иное истолкование данных законоположений лишало бы обвиняемого возможности воспользоваться в кассационной инстанции гарантированным ему Конституцией Российской Федерации правом на судебную защиту, ограничение которого, как неоднократно отмечал</w:t>
      </w:r>
    </w:p>
    <w:p>
      <w:pPr>
        <w:pStyle w:val="Heading3"/>
      </w:pPr>
      <w:r>
        <w:rPr>
          <w:rFonts w:ascii="Times New Roman" w:hAnsi="Times New Roman" w:eastAsia="Times New Roman" w:cs="Times New Roman"/>
          <w:b/>
          <w:i w:val="0"/>
          <w:sz w:val="22"/>
        </w:rPr>
        <w:t>Пункт 4. Судебная практика</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Производство по пересмотру вступивших в законную силу судебных постановлений, в том числе производство в надзорной инстанции, является дополнительным способом обеспечения их правосудности. Рассматривая вопросы процессуальных гарантий прав граждан на стадии рассмотрения уголовных дел в надзорном порядке, Конституционный Суд Российской Федерации указал, что объем процессуальных прав, предоставленных сторонам в надзорной инстанции, исходя из конкретных целей и особенностей этой процессуальной стадии может быть меньше, чем в суде первой инстанции, рассматривающем дело по существу на основе непосредственного исследования всех имеющихся доказательств. Однако при определении таких прав законодатель должен учитывать конституционные требования об осуществлении судопроизводства на основе состязательности и равноправия сторон. Это означает, что на разных стадиях уголовного процесса, в том числе в надзорной инстанции, прокурор и обвиняемый (осужденный, оправданный) должны обладать соответственно равными процессуальными правами; гарантии права на судебную защиту могут быть реализованы предоставлением осужденному, оправданному возможности поручать осуществление своей защиты избранным ими защитникам, представлять свои письменные возражения на доводы, приводимые в протесте, и т.п. Конституционно значимым при этом является требование в интересах правосудия обеспечить осужденному, оправданному, их защитникам реальную возможность изложить свою позицию относительно всех аспектов дела и довести ее до сведения суда (пункт 5 мотивировочной части Постановления от 14 февраля 2000 года</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По смыслу закрепленных в Конституции Российской Федерации гарантий права на судебную защиту (статья 46, часть 1) и принципа осуществления судопроизводства на основе состязательности и равноправия сторон (статья 123, часть 3), суд обязан обеспечивать равенство прав участников судебного разбирательства, в том числе при рассмотрении ходатайств осужденного об обеспечении права на помощь адвоката. Отказ в удовлетворении такого ходатайства при рассмотрении конкретного уголовного дела может иметь место только при наличии предусмотренных уголовно-процессуальным законом оснований, установление и оценка которых относятся к компетенции судов общей юрисдикции. Доводы и документы, представленные заявителем в обоснование своей позиции, – о психическом заболевании, о заявлении ходатайства о 9 назначении адвоката для участия в заседании суда надзорной инстанции (копия ходатайства без даты и документов, подтверждающих его рассмотрение судом) свидетельствуют о том, что он, по существу, оспаривает принятые по его делу судебные решения. Однако исследование и оценка фактических обстоятельств, проверка законности и обоснованности принятых судебных решений не входит в компетенцию Конституционного Суда Российской Федерации, установленную в статье 125 Конституции Российской Федерации и статье 3 Федерального конституционного закона «О Конституционном Суде Российской Федерации», а является прерогативой вышестоящих судебных инстанций системы судов общей юрисдикции.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Силаева Виталия Анатольевича не подлежащей дальнейшему рассмотрению в заседании Конституционного Суда Российской Федерации, поскольку для разрешения поставленного в ней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по делу гражданина Силаева Виталия Анатольевича, основанные на оспариваемых положениях статей 49, 50, 51, частей второй и шестой статьи 407 УПК Российской Федерации в истолковании, расходящемся с их конституционно-правовым смыслом, выявленным Конституционным Судом Российской Федерации в настоящем Определении, должны быть пересмотрены в установленном порядке, если для этого нет иных препятствий. 10</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