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373880-П/2003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Жукова Сергея Юрьевича на нарушение его конституционных прав частью первой статьи 1041 Уголовного кодекса Российской Федерации и подпунктом «а» пункта 1 статьи 7 Федерального закона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С.Ю.Жукова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С.Ю.Жуков оспаривает конституционность части первой статьи 1041 «Конфискация имущества» УК Российской Федерации и подпункта «а» пункта 1 статьи 7 Федерального закона от 25 декабря 2008 года № 280-ФЗ «О внесении изменений в отдельные законодательные акты Российской 2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изложившего в новой редакции абзац первый части первой статьи 1041 УК Российской Федерации. Согласно представленным материалам, приговором областного суда от 25 июня 2012 года (с учетом изменений, внесенных постановлением Президиума Верховного Суда Российской Федерации) С.Ю.Жуков осужден за превышение должностных полномочий, за совершение преступлений, связанных с организацией незаконного сбыта наркотических средств, и за получение взятки. На основании статьи 1041 УК Российской Федерации постановлено взыскать с осужденного 538 000 рублей, являвшихся предметом взятки, в доход государства. Как утверждает заявитель, оспариваемые законоположения не соответствуют статьям 15, 19 (часть 1), 21 (часть 1), 46 (часть 1), 50 (часть 3) и 55 (части 2 и 3) Конституции Российской Федерации, поскольку вследствие своей неопределенности они позволяют подменять конфискацию имущества, предполагающую обнаружение, арест и изъятие имущества, полученного преступным путем, обращением взыскания на будущие доходы осужденного.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Жукова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