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Шульгина Анатолия Анатольевича на нарушение его конституционных прав статьей 1594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А.А.Шульгина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Шульгина Анатолия Анатольевича,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