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249798-П/2016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Денисова Александра Константиновича на нарушение его конституционных прав частью 6 статьи 43 Федерального закона «О полиции»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А.К.Денисова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Денисова Александра Константиновича, поскольку она не отвечает требованиям 5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