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Тяжкова Евгения Игоревича на нарушение его конституционных прав положениями статей 87, 88, 271 и 38913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Е.И.Тяжкова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Тяжкова Евгения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