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236523-П/2016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мая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Механиковой Татьяны Борисовны на нарушение ее конституционных прав частью первой статьи 10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гражданки Т.Б.Механиковой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Механиковой Татьяны Борисовны,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