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289416-П/2017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Князева Игоря Петровича на нарушение его конституционных прав статьей 222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И.П.Князева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Князева Игоря Петровича,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