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Сараева Алексея Сергеевича на нарушение его конституционных прав главой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А.С.Сараева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Сараева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