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294723-П/2017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Черемисинова Алексея Ивановича на нарушение его конституционных прав частью 1 статьи 12.8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А.И.Черемисинова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Черемисинова Алексея Ивановича,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