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287831-П/2017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Хохловой Анны Николаевны на нарушение ее конституционных прав положениями пункта 7 статьи 16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А.Н.Хохловой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4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Хохловой Анны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