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343759-П/2018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 июля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Хохловой Анны Николаевны на нарушение ее конституционных прав положениями статьи 35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заслушав заключение судьи Ю.М.Данилова,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гражданки А.Н.Хохловой,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со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Хохловой Анны Николаевны,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