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Евсеева Сергея Юрьевича на нарушение его конституционных прав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С.Ю.Евсеева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Евсеева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