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332983-П/2018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Кузьминского Александра Юрьевича на нарушение его конституционных прав частями 1, 2 и 5 статьи 112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А.Ю.Кузьминского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Кузьминского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