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316007-П/2018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Зарубина Евгения Валентиновича на нарушение его конституционных прав статьей 311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Е.В.Зарубина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Зарубина Евгения Валентиновича,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