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270938-П/2017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Бобылева Игоря Вадимовича на нарушение его конституционных прав пунктом 6 части 2 статьи 209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И.В.Бобылева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Бобылева Игоря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