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Филимонова Дмитрия Юрьевича на нарушение его конституционных прав рядом норм Гражданского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Д.Ю.Филимонова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Филимонова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