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371584-П/2018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Махмудова Мустафы Махмудовича на нарушение его конституционных прав частью четвертой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М.М.Махмудова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Махмудова Мустафы Махмудовича,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