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179002-П/2014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Бойцова Дмитрия Алексеевича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Д.А.Бойцова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Бойцова Дмитрия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