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250070-П/2016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Комолова Александра Анатольевича на нарушение его конституционных прав частью 12 статьи 30, частями 1 и 3 статьи 67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А.А.Комолова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Комолова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