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331825-П/2018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Мерзлякова Вадима Александровича на нарушение его конституционных прав статьей 24.7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В.А.Мерзлякова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8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Мерзлякова Вадима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