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310764-П/2017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декабря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Курочкина Василия Валерьевича на нарушение его конституционных прав статьей 60 Уголовного кодекса Российской Федерации, статьями 4018 и 40110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В.В.Курочкина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В.В.Курочкин обратился в адрес президиума областного суда с кассационной жалобой, в которой в качестве основания для пересмотра вынесенных в его отношении приговора и определения суда второй инстанции указал тот факт, что при назначении ему наказания остались неучтенными как смягчающие обстоятельства наличие у него малолетнего ребенка и нахождение на его иждивении престарелой матери. Постановлением судьи от 11 октября 2017 года в передаче жалобы для 2 рассмотрения в судебном заседании суда кассационной инстанции отказано, поскольку, как отмечалось, наказание осужденному назначено с учетом характера и степени общественной опасности содеянного, данных о личности виновного и всех обстоятельств, имеющих значение для дела, а названные смягчающие обстоятельства возникли уже после постановления приговора, сторона защиты в ходе судебного разбирательства на них не ссылалась. В своей жалобе в</w:t>
      </w: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общим началам назначения наказания, определенным в статье 60 УК Российской Федерации,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данного Кодекса, и с учетом положений его Общей части;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 (часть первая); при назначении 3 наказания учитываются характер и степень общественной опасности преступления и личность виновного, в том числе обстоятельства, смягчающие и отягчающие наказание, а также влияние назначенного наказания на исправление осужденного и на условия жизни его семьи (часть третья). Указанное регулирование направлено на реализацию принципа справедливости, согласно которому наказание и иные меры уголовно- правового характера, применяемые к лицу, совершившему преступление, должны соответствовать характеру и степени общественной опасности преступления, обстоятельствам его совершения и личности виновного (часть первая статьи 6 УК Российской Федерации). При этом перечень смягчающих обстоятельств, включая наличие у виновного малолетних детей, закреплен в части первой статьи 61 УК Российской Федерации, которая допускает в части второй признание таковыми и иных обстоятельств. В свою очередь, в постановлении Пленума Верховного Суда Российской Федерации от 22 декабря 2015 года № 58 «О практике назначения судами Российской Федерации уголовного наказания» данные о наличии на иждивении у лица, совершившего преступление, несовершеннолетних детей, иных нетрудоспособных лиц (супруги, родителей, других близких родственников) прямо отнесены к сведениям о личности, которые подлежат учету при назначении наказания (пункт 1), и разъяснено право суда признать в качестве смягчающего обстоятельства наличие несовершеннолетних детей – при условии, что виновный принимает участие в их воспитании, материальном содержании и преступление не совершено в отношении их, а также наличие на иждивении виновного престарелых лиц (пункт 28). Что касается статьи 4018 УПК Российской Федерации, устанавливающей предварительный единоличный порядок изучения судьей суда кассационной инстанции поступивших жалобы, представления, который,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Курочкина Василия Валерьевича,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