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255791-П/2016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Чистякова Дмитрия Александровича на нарушение его конституционных прав частью 2 статьи 69 и частями 1 и 2 статьи 317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Д.А.Чистякова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Чистякова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