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336512-П/2018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Клевцова Евгения Алексеевича на нарушение его конституционных прав статьями 61 и 62, частью третьей статьи 240 и статьей 255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 гражданина Е.А.Клевцова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Клевцова Евгения Алексеевича,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