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294691-П/1967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1967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Тенишева Раиса Кариповича на нарушение его конституционных прав Постановлением Совета Министров СССР «О порядке применения Указа Президиума Верховного Совета СССР от 26 сентября 1967 года «О расширении льгот для лиц, работающих в районах Крайнего Севера и в местностях, приравненных к районам Крайнего Севера»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С.П.Маврина, Н.В.Мельникова, О.С.Хохряковой, В.Г.Ярославцева, рассмотрев вопрос о возможности принятия жалобы гражданина Р.К.Тенишева к рассмотрению в заседании Конституционного Суда Российской Федерации,</w:t>
      </w:r>
    </w:p>
    <w:p>
      <w:pPr>
        <w:spacing w:before="200" w:after="300"/>
        <w:pBdr>
          <w:bottom w:val="single" w:sz="6" w:space="1" w:color="000000"/>
        </w:pBdr>
      </w:pP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Тенишева Раиса Кариповича,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