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Лимарева Олега Максимовича на нарушение его конституционных прав частями первой и третьей статьи 62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вопрос о возможности принятия жалобы гражданина О.М.Лимарева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Лимарева Олега Максимовича,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