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269063-П/2017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Кожемякиной Виолетты Николаевны на нарушение ее конституционных прав пунктом 32 Правил проведения экзаменов на право управления транспортными средствами и выдачи водительских удостоверений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В.Н.Кожемякиной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Кожемякиной Виолетты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