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274636-П/2017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Куляпина Вячеслава Юрьевича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В.Ю.Куляпина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Куляпина Вячеслава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