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244302-П/2016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Рябчиненко Сергея Петровича на нарушение его конституционных прав статьей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С.П.Рябчиненко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Рябчиненко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