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236884-П/2016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Бухтоярова Геннадия Семеновича на нарушение его конституционных прав частью первой статьи 74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Г.С.Бухтоярова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Бухтоярова Геннадия Семеновича,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