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245622-П/2016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Еременко Тамары Александровны и Кривцова Евгения Валерьевича на нарушение их конституционных прав статьей 4016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 Т.А.Еременко и Е.В.Кривцова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Еременко Тамары Александровны и Кривцова Евгения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