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296459-П/2017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Анисимова Евгения Николаевича на нарушение его конституционных прав частью 2 статьи 7.31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Е.Н.Анисимова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Анисимова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