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308497-П/2017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Корнеева Евгения Робертовича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Е.Р.Корнеева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46 (части 1 и 2) и 50 (часть 3) Конституции Российской Федерации, гарантирующие каждому право на судебную защиту и на обжалование в суд решений и действий (или бездействия) органов государственной власти и должностных лиц, а каждому осужденному за преступление – право на пересмотр приговора вышестоящим судом в порядке, установленном федеральным законом, не предполагают возможность выбора гражданином по своему усмотрению любых способов и процедур судебной защиты (в том числе обжалования судебных решений, вступивших в законную силу), особенности которых применительно к отдельным видам судопроизводства и категориям дел определяются, исходя из статей 46–53, 118, 120, 123 и 125–128 Конституции Российской Федерации, федеральными конституционными законами и федеральными законами (определения Конституционного Суда Российской Федерации от 13 3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Корнеева Евгения Робертовича,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