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244971-П/2016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Панкова Александра Васильевича на нарушение его конституционных прав частью третьей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А.В.Панкова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Панкова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